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30490" w14:textId="22153B9A" w:rsidR="008D07F5" w:rsidRDefault="008D07F5">
      <w:pPr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様式第２号　事業者概要書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122"/>
        <w:gridCol w:w="1920"/>
        <w:gridCol w:w="64"/>
        <w:gridCol w:w="4524"/>
      </w:tblGrid>
      <w:tr w:rsidR="008D07F5" w14:paraId="1E0BCD3A" w14:textId="77777777" w:rsidTr="008D07F5">
        <w:trPr>
          <w:trHeight w:val="510"/>
        </w:trPr>
        <w:tc>
          <w:tcPr>
            <w:tcW w:w="2122" w:type="dxa"/>
            <w:vAlign w:val="center"/>
          </w:tcPr>
          <w:p w14:paraId="655BB435" w14:textId="1E1392FD" w:rsidR="008D07F5" w:rsidRDefault="008D07F5" w:rsidP="008D07F5">
            <w:pPr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称号または名称</w:t>
            </w:r>
          </w:p>
        </w:tc>
        <w:tc>
          <w:tcPr>
            <w:tcW w:w="6508" w:type="dxa"/>
            <w:gridSpan w:val="3"/>
          </w:tcPr>
          <w:p w14:paraId="0A1D3876" w14:textId="77777777" w:rsidR="008D07F5" w:rsidRDefault="008D07F5">
            <w:pPr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</w:tc>
      </w:tr>
      <w:tr w:rsidR="008D07F5" w14:paraId="0BA3926B" w14:textId="77777777" w:rsidTr="008D07F5">
        <w:trPr>
          <w:trHeight w:val="510"/>
        </w:trPr>
        <w:tc>
          <w:tcPr>
            <w:tcW w:w="2122" w:type="dxa"/>
            <w:vAlign w:val="center"/>
          </w:tcPr>
          <w:p w14:paraId="45CCF30D" w14:textId="2A7F4500" w:rsidR="008D07F5" w:rsidRDefault="008D07F5" w:rsidP="008D07F5">
            <w:pPr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代表者氏名</w:t>
            </w:r>
          </w:p>
        </w:tc>
        <w:tc>
          <w:tcPr>
            <w:tcW w:w="6508" w:type="dxa"/>
            <w:gridSpan w:val="3"/>
          </w:tcPr>
          <w:p w14:paraId="6295106A" w14:textId="77777777" w:rsidR="008D07F5" w:rsidRDefault="008D07F5">
            <w:pPr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</w:tc>
      </w:tr>
      <w:tr w:rsidR="008D07F5" w14:paraId="3A84E1C3" w14:textId="77777777" w:rsidTr="008D07F5">
        <w:trPr>
          <w:trHeight w:val="510"/>
        </w:trPr>
        <w:tc>
          <w:tcPr>
            <w:tcW w:w="2122" w:type="dxa"/>
            <w:vAlign w:val="center"/>
          </w:tcPr>
          <w:p w14:paraId="1D34D988" w14:textId="70530A42" w:rsidR="008D07F5" w:rsidRDefault="008D07F5" w:rsidP="008D07F5">
            <w:pPr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所在地</w:t>
            </w:r>
          </w:p>
        </w:tc>
        <w:tc>
          <w:tcPr>
            <w:tcW w:w="6508" w:type="dxa"/>
            <w:gridSpan w:val="3"/>
          </w:tcPr>
          <w:p w14:paraId="0F89F4E6" w14:textId="77777777" w:rsidR="008D07F5" w:rsidRDefault="008D07F5">
            <w:pPr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</w:tc>
      </w:tr>
      <w:tr w:rsidR="008D07F5" w14:paraId="78A1D972" w14:textId="40F0E4A8" w:rsidTr="008D07F5">
        <w:trPr>
          <w:trHeight w:val="510"/>
        </w:trPr>
        <w:tc>
          <w:tcPr>
            <w:tcW w:w="2122" w:type="dxa"/>
            <w:vMerge w:val="restart"/>
            <w:vAlign w:val="center"/>
          </w:tcPr>
          <w:p w14:paraId="505E100A" w14:textId="77777777" w:rsidR="008D07F5" w:rsidRDefault="008D07F5" w:rsidP="008D07F5">
            <w:pPr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担当部署の</w:t>
            </w:r>
          </w:p>
          <w:p w14:paraId="16D5D740" w14:textId="1B596AAC" w:rsidR="008D07F5" w:rsidRDefault="008D07F5" w:rsidP="008D07F5">
            <w:pPr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連絡先</w:t>
            </w:r>
          </w:p>
        </w:tc>
        <w:tc>
          <w:tcPr>
            <w:tcW w:w="1984" w:type="dxa"/>
            <w:gridSpan w:val="2"/>
            <w:vAlign w:val="center"/>
          </w:tcPr>
          <w:p w14:paraId="24AF6AD3" w14:textId="30812D51" w:rsidR="008D07F5" w:rsidRDefault="008D07F5" w:rsidP="008D07F5">
            <w:pPr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担当部署</w:t>
            </w:r>
          </w:p>
        </w:tc>
        <w:tc>
          <w:tcPr>
            <w:tcW w:w="4524" w:type="dxa"/>
          </w:tcPr>
          <w:p w14:paraId="7480D76C" w14:textId="77777777" w:rsidR="008D07F5" w:rsidRDefault="008D07F5">
            <w:pPr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</w:tc>
      </w:tr>
      <w:tr w:rsidR="008D07F5" w14:paraId="6C704696" w14:textId="5753DDB1" w:rsidTr="008D07F5">
        <w:trPr>
          <w:trHeight w:val="510"/>
        </w:trPr>
        <w:tc>
          <w:tcPr>
            <w:tcW w:w="2122" w:type="dxa"/>
            <w:vMerge/>
            <w:vAlign w:val="center"/>
          </w:tcPr>
          <w:p w14:paraId="741FDE7A" w14:textId="77777777" w:rsidR="008D07F5" w:rsidRDefault="008D07F5" w:rsidP="008D07F5">
            <w:pPr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5A6D61A" w14:textId="5AA20DAE" w:rsidR="008D07F5" w:rsidRDefault="008D07F5" w:rsidP="008D07F5">
            <w:pPr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担当者</w:t>
            </w:r>
          </w:p>
        </w:tc>
        <w:tc>
          <w:tcPr>
            <w:tcW w:w="4524" w:type="dxa"/>
          </w:tcPr>
          <w:p w14:paraId="476CBF05" w14:textId="77777777" w:rsidR="008D07F5" w:rsidRDefault="008D07F5">
            <w:pPr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</w:tc>
      </w:tr>
      <w:tr w:rsidR="008D07F5" w14:paraId="1DCF0202" w14:textId="0009313A" w:rsidTr="008D07F5">
        <w:trPr>
          <w:trHeight w:val="510"/>
        </w:trPr>
        <w:tc>
          <w:tcPr>
            <w:tcW w:w="2122" w:type="dxa"/>
            <w:vMerge/>
            <w:vAlign w:val="center"/>
          </w:tcPr>
          <w:p w14:paraId="2A50C99A" w14:textId="77777777" w:rsidR="008D07F5" w:rsidRDefault="008D07F5" w:rsidP="008D07F5">
            <w:pPr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852DC01" w14:textId="530C17AA" w:rsidR="008D07F5" w:rsidRDefault="008D07F5" w:rsidP="008D07F5">
            <w:pPr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住所</w:t>
            </w:r>
          </w:p>
        </w:tc>
        <w:tc>
          <w:tcPr>
            <w:tcW w:w="4524" w:type="dxa"/>
          </w:tcPr>
          <w:p w14:paraId="7BB23FC7" w14:textId="77777777" w:rsidR="008D07F5" w:rsidRDefault="008D07F5">
            <w:pPr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</w:tc>
      </w:tr>
      <w:tr w:rsidR="008D07F5" w14:paraId="0AB3A913" w14:textId="2436855E" w:rsidTr="008D07F5">
        <w:trPr>
          <w:trHeight w:val="510"/>
        </w:trPr>
        <w:tc>
          <w:tcPr>
            <w:tcW w:w="2122" w:type="dxa"/>
            <w:vMerge/>
            <w:vAlign w:val="center"/>
          </w:tcPr>
          <w:p w14:paraId="25694054" w14:textId="77777777" w:rsidR="008D07F5" w:rsidRDefault="008D07F5" w:rsidP="008D07F5">
            <w:pPr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1D59B4D" w14:textId="2BBBF3C5" w:rsidR="008D07F5" w:rsidRDefault="008D07F5" w:rsidP="008D07F5">
            <w:pPr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電話番号</w:t>
            </w:r>
          </w:p>
        </w:tc>
        <w:tc>
          <w:tcPr>
            <w:tcW w:w="4524" w:type="dxa"/>
          </w:tcPr>
          <w:p w14:paraId="5AA73991" w14:textId="77777777" w:rsidR="008D07F5" w:rsidRDefault="008D07F5">
            <w:pPr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</w:tc>
      </w:tr>
      <w:tr w:rsidR="008D07F5" w14:paraId="527B45BB" w14:textId="3FFE3525" w:rsidTr="008D07F5">
        <w:trPr>
          <w:trHeight w:val="510"/>
        </w:trPr>
        <w:tc>
          <w:tcPr>
            <w:tcW w:w="2122" w:type="dxa"/>
            <w:vMerge/>
            <w:vAlign w:val="center"/>
          </w:tcPr>
          <w:p w14:paraId="64117F4D" w14:textId="77777777" w:rsidR="008D07F5" w:rsidRDefault="008D07F5" w:rsidP="008D07F5">
            <w:pPr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E4D9C8B" w14:textId="283E4955" w:rsidR="008D07F5" w:rsidRDefault="008D07F5" w:rsidP="008D07F5">
            <w:pPr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メールアドレス</w:t>
            </w:r>
          </w:p>
        </w:tc>
        <w:tc>
          <w:tcPr>
            <w:tcW w:w="4524" w:type="dxa"/>
          </w:tcPr>
          <w:p w14:paraId="1649AE00" w14:textId="77777777" w:rsidR="008D07F5" w:rsidRDefault="008D07F5">
            <w:pPr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</w:tc>
      </w:tr>
      <w:tr w:rsidR="008D07F5" w14:paraId="76D8C04D" w14:textId="77777777" w:rsidTr="008D07F5">
        <w:trPr>
          <w:trHeight w:val="510"/>
        </w:trPr>
        <w:tc>
          <w:tcPr>
            <w:tcW w:w="2122" w:type="dxa"/>
            <w:vAlign w:val="center"/>
          </w:tcPr>
          <w:p w14:paraId="15A07C8D" w14:textId="1C1ACAA1" w:rsidR="008D07F5" w:rsidRDefault="008D07F5" w:rsidP="008D07F5">
            <w:pPr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設立年月日</w:t>
            </w:r>
          </w:p>
        </w:tc>
        <w:tc>
          <w:tcPr>
            <w:tcW w:w="6508" w:type="dxa"/>
            <w:gridSpan w:val="3"/>
          </w:tcPr>
          <w:p w14:paraId="48D6E33F" w14:textId="77777777" w:rsidR="008D07F5" w:rsidRDefault="008D07F5">
            <w:pPr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</w:tc>
      </w:tr>
      <w:tr w:rsidR="008D07F5" w14:paraId="4118C2A4" w14:textId="77777777" w:rsidTr="008D07F5">
        <w:trPr>
          <w:trHeight w:val="510"/>
        </w:trPr>
        <w:tc>
          <w:tcPr>
            <w:tcW w:w="2122" w:type="dxa"/>
            <w:vAlign w:val="center"/>
          </w:tcPr>
          <w:p w14:paraId="0DDFCBAC" w14:textId="716A3792" w:rsidR="008D07F5" w:rsidRDefault="008D07F5" w:rsidP="008D07F5">
            <w:pPr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経歴・沿革</w:t>
            </w:r>
          </w:p>
        </w:tc>
        <w:tc>
          <w:tcPr>
            <w:tcW w:w="6508" w:type="dxa"/>
            <w:gridSpan w:val="3"/>
            <w:vAlign w:val="center"/>
          </w:tcPr>
          <w:p w14:paraId="5D953B82" w14:textId="7D4A564D" w:rsidR="008D07F5" w:rsidRPr="008D07F5" w:rsidRDefault="008D07F5" w:rsidP="008D07F5">
            <w:pPr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8D07F5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別紙のとおり（任意様式）</w:t>
            </w:r>
          </w:p>
        </w:tc>
      </w:tr>
      <w:tr w:rsidR="008D07F5" w14:paraId="6EC80413" w14:textId="77777777" w:rsidTr="008D07F5">
        <w:trPr>
          <w:trHeight w:val="510"/>
        </w:trPr>
        <w:tc>
          <w:tcPr>
            <w:tcW w:w="2122" w:type="dxa"/>
            <w:vAlign w:val="center"/>
          </w:tcPr>
          <w:p w14:paraId="3822CE32" w14:textId="5D4E3E97" w:rsidR="008D07F5" w:rsidRDefault="008D07F5" w:rsidP="008D07F5">
            <w:pPr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資本金</w:t>
            </w:r>
          </w:p>
        </w:tc>
        <w:tc>
          <w:tcPr>
            <w:tcW w:w="6508" w:type="dxa"/>
            <w:gridSpan w:val="3"/>
            <w:vAlign w:val="center"/>
          </w:tcPr>
          <w:p w14:paraId="2A4D33C6" w14:textId="77777777" w:rsidR="008D07F5" w:rsidRPr="008D07F5" w:rsidRDefault="008D07F5" w:rsidP="008D07F5">
            <w:pPr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</w:tc>
      </w:tr>
      <w:tr w:rsidR="008D07F5" w14:paraId="744FB497" w14:textId="176D2A48" w:rsidTr="008D07F5">
        <w:trPr>
          <w:trHeight w:val="510"/>
        </w:trPr>
        <w:tc>
          <w:tcPr>
            <w:tcW w:w="2122" w:type="dxa"/>
            <w:vMerge w:val="restart"/>
            <w:vAlign w:val="center"/>
          </w:tcPr>
          <w:p w14:paraId="089142DB" w14:textId="27C428AB" w:rsidR="008D07F5" w:rsidRDefault="008D07F5" w:rsidP="008D07F5">
            <w:pPr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従業員数</w:t>
            </w:r>
          </w:p>
        </w:tc>
        <w:tc>
          <w:tcPr>
            <w:tcW w:w="1920" w:type="dxa"/>
            <w:vAlign w:val="center"/>
          </w:tcPr>
          <w:p w14:paraId="47BE8DB8" w14:textId="5AC70495" w:rsidR="008D07F5" w:rsidRPr="008D07F5" w:rsidRDefault="008D07F5" w:rsidP="008D07F5">
            <w:pPr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8D07F5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役員</w:t>
            </w:r>
          </w:p>
        </w:tc>
        <w:tc>
          <w:tcPr>
            <w:tcW w:w="4588" w:type="dxa"/>
            <w:gridSpan w:val="2"/>
          </w:tcPr>
          <w:p w14:paraId="51FBBC8F" w14:textId="77777777" w:rsidR="008D07F5" w:rsidRPr="008D07F5" w:rsidRDefault="008D07F5" w:rsidP="008D07F5">
            <w:pPr>
              <w:rPr>
                <w:rFonts w:asciiTheme="minorEastAsia" w:hAnsiTheme="minorEastAsia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8D07F5" w14:paraId="2C1821DA" w14:textId="79155749" w:rsidTr="008D07F5">
        <w:trPr>
          <w:trHeight w:val="510"/>
        </w:trPr>
        <w:tc>
          <w:tcPr>
            <w:tcW w:w="2122" w:type="dxa"/>
            <w:vMerge/>
            <w:vAlign w:val="center"/>
          </w:tcPr>
          <w:p w14:paraId="7474B06C" w14:textId="77777777" w:rsidR="008D07F5" w:rsidRDefault="008D07F5" w:rsidP="008D07F5">
            <w:pPr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</w:tc>
        <w:tc>
          <w:tcPr>
            <w:tcW w:w="1920" w:type="dxa"/>
            <w:vAlign w:val="center"/>
          </w:tcPr>
          <w:p w14:paraId="3BA10A62" w14:textId="7D2F744F" w:rsidR="008D07F5" w:rsidRPr="008D07F5" w:rsidRDefault="008D07F5" w:rsidP="008D07F5">
            <w:pPr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8D07F5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正社員</w:t>
            </w:r>
          </w:p>
        </w:tc>
        <w:tc>
          <w:tcPr>
            <w:tcW w:w="4588" w:type="dxa"/>
            <w:gridSpan w:val="2"/>
          </w:tcPr>
          <w:p w14:paraId="42C2747F" w14:textId="77777777" w:rsidR="008D07F5" w:rsidRPr="008D07F5" w:rsidRDefault="008D07F5" w:rsidP="008D07F5">
            <w:pPr>
              <w:rPr>
                <w:rFonts w:asciiTheme="minorEastAsia" w:hAnsiTheme="minorEastAsia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8D07F5" w14:paraId="32BB26B8" w14:textId="72F8C781" w:rsidTr="008D07F5">
        <w:trPr>
          <w:trHeight w:val="510"/>
        </w:trPr>
        <w:tc>
          <w:tcPr>
            <w:tcW w:w="2122" w:type="dxa"/>
            <w:vMerge/>
            <w:vAlign w:val="center"/>
          </w:tcPr>
          <w:p w14:paraId="61976574" w14:textId="77777777" w:rsidR="008D07F5" w:rsidRDefault="008D07F5" w:rsidP="008D07F5">
            <w:pPr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</w:tc>
        <w:tc>
          <w:tcPr>
            <w:tcW w:w="1920" w:type="dxa"/>
            <w:vAlign w:val="center"/>
          </w:tcPr>
          <w:p w14:paraId="081BEF62" w14:textId="6D8777A3" w:rsidR="008D07F5" w:rsidRPr="008D07F5" w:rsidRDefault="008D07F5" w:rsidP="008D07F5">
            <w:pPr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8D07F5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その他</w:t>
            </w:r>
          </w:p>
        </w:tc>
        <w:tc>
          <w:tcPr>
            <w:tcW w:w="4588" w:type="dxa"/>
            <w:gridSpan w:val="2"/>
          </w:tcPr>
          <w:p w14:paraId="4D0A9174" w14:textId="77777777" w:rsidR="008D07F5" w:rsidRPr="008D07F5" w:rsidRDefault="008D07F5" w:rsidP="008D07F5">
            <w:pPr>
              <w:rPr>
                <w:rFonts w:asciiTheme="minorEastAsia" w:hAnsiTheme="minorEastAsia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8D07F5" w14:paraId="79E2BD32" w14:textId="77777777" w:rsidTr="008D07F5">
        <w:trPr>
          <w:trHeight w:val="2497"/>
        </w:trPr>
        <w:tc>
          <w:tcPr>
            <w:tcW w:w="2122" w:type="dxa"/>
            <w:vAlign w:val="center"/>
          </w:tcPr>
          <w:p w14:paraId="2BF62AE1" w14:textId="438B23E8" w:rsidR="008D07F5" w:rsidRDefault="008D07F5" w:rsidP="008D07F5">
            <w:pPr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事業概要</w:t>
            </w:r>
          </w:p>
        </w:tc>
        <w:tc>
          <w:tcPr>
            <w:tcW w:w="6508" w:type="dxa"/>
            <w:gridSpan w:val="3"/>
          </w:tcPr>
          <w:p w14:paraId="1DD7C664" w14:textId="77777777" w:rsidR="008D07F5" w:rsidRPr="008D07F5" w:rsidRDefault="008D07F5">
            <w:pPr>
              <w:rPr>
                <w:rFonts w:asciiTheme="minorEastAsia" w:hAnsiTheme="minorEastAsia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8D07F5" w14:paraId="354A8278" w14:textId="77777777" w:rsidTr="008D07F5">
        <w:trPr>
          <w:trHeight w:val="2405"/>
        </w:trPr>
        <w:tc>
          <w:tcPr>
            <w:tcW w:w="2122" w:type="dxa"/>
            <w:vAlign w:val="center"/>
          </w:tcPr>
          <w:p w14:paraId="51995DE7" w14:textId="69C82829" w:rsidR="008D07F5" w:rsidRDefault="008D07F5" w:rsidP="008D07F5">
            <w:pPr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経営方針等</w:t>
            </w:r>
          </w:p>
        </w:tc>
        <w:tc>
          <w:tcPr>
            <w:tcW w:w="6508" w:type="dxa"/>
            <w:gridSpan w:val="3"/>
          </w:tcPr>
          <w:p w14:paraId="03B441BC" w14:textId="77777777" w:rsidR="008D07F5" w:rsidRDefault="008D07F5">
            <w:pPr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</w:tc>
      </w:tr>
    </w:tbl>
    <w:p w14:paraId="49CC3C74" w14:textId="6EFF89A7" w:rsidR="00765553" w:rsidRPr="00BB11BA" w:rsidRDefault="00765553" w:rsidP="00BB11BA">
      <w:pPr>
        <w:spacing w:line="240" w:lineRule="auto"/>
        <w:rPr>
          <w:rFonts w:asciiTheme="minorEastAsia" w:hAnsiTheme="minorEastAsia" w:hint="eastAsia"/>
          <w:sz w:val="24"/>
          <w:szCs w:val="24"/>
          <w:lang w:eastAsia="ja-JP"/>
        </w:rPr>
      </w:pPr>
    </w:p>
    <w:sectPr w:rsidR="00765553" w:rsidRPr="00BB11BA" w:rsidSect="00A23974">
      <w:pgSz w:w="12240" w:h="15840"/>
      <w:pgMar w:top="1440" w:right="1797" w:bottom="1191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A2682" w14:textId="77777777" w:rsidR="001830EE" w:rsidRDefault="001830EE" w:rsidP="00671043">
      <w:pPr>
        <w:spacing w:after="0" w:line="240" w:lineRule="auto"/>
      </w:pPr>
      <w:r>
        <w:separator/>
      </w:r>
    </w:p>
  </w:endnote>
  <w:endnote w:type="continuationSeparator" w:id="0">
    <w:p w14:paraId="451467C9" w14:textId="77777777" w:rsidR="001830EE" w:rsidRDefault="001830EE" w:rsidP="00671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4A7F9" w14:textId="77777777" w:rsidR="001830EE" w:rsidRDefault="001830EE" w:rsidP="00671043">
      <w:pPr>
        <w:spacing w:after="0" w:line="240" w:lineRule="auto"/>
      </w:pPr>
      <w:r>
        <w:separator/>
      </w:r>
    </w:p>
  </w:footnote>
  <w:footnote w:type="continuationSeparator" w:id="0">
    <w:p w14:paraId="32786BCF" w14:textId="77777777" w:rsidR="001830EE" w:rsidRDefault="001830EE" w:rsidP="00671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4812651">
    <w:abstractNumId w:val="8"/>
  </w:num>
  <w:num w:numId="2" w16cid:durableId="224993772">
    <w:abstractNumId w:val="6"/>
  </w:num>
  <w:num w:numId="3" w16cid:durableId="1247114718">
    <w:abstractNumId w:val="5"/>
  </w:num>
  <w:num w:numId="4" w16cid:durableId="659576311">
    <w:abstractNumId w:val="4"/>
  </w:num>
  <w:num w:numId="5" w16cid:durableId="2064256486">
    <w:abstractNumId w:val="7"/>
  </w:num>
  <w:num w:numId="6" w16cid:durableId="445083017">
    <w:abstractNumId w:val="3"/>
  </w:num>
  <w:num w:numId="7" w16cid:durableId="1601453960">
    <w:abstractNumId w:val="2"/>
  </w:num>
  <w:num w:numId="8" w16cid:durableId="618535298">
    <w:abstractNumId w:val="1"/>
  </w:num>
  <w:num w:numId="9" w16cid:durableId="46196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BC2"/>
    <w:rsid w:val="00034616"/>
    <w:rsid w:val="0006063C"/>
    <w:rsid w:val="0015074B"/>
    <w:rsid w:val="001830EE"/>
    <w:rsid w:val="0029639D"/>
    <w:rsid w:val="002E61D4"/>
    <w:rsid w:val="00326F90"/>
    <w:rsid w:val="00553763"/>
    <w:rsid w:val="005B2DFF"/>
    <w:rsid w:val="0060116D"/>
    <w:rsid w:val="00671043"/>
    <w:rsid w:val="006E5869"/>
    <w:rsid w:val="00765553"/>
    <w:rsid w:val="008D07F5"/>
    <w:rsid w:val="009B29F6"/>
    <w:rsid w:val="00A23974"/>
    <w:rsid w:val="00A34855"/>
    <w:rsid w:val="00AA1D8D"/>
    <w:rsid w:val="00B47730"/>
    <w:rsid w:val="00BB11BA"/>
    <w:rsid w:val="00CB0664"/>
    <w:rsid w:val="00F23FF4"/>
    <w:rsid w:val="00FC693F"/>
    <w:rsid w:val="00FD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D5268C"/>
  <w14:defaultImageDpi w14:val="300"/>
  <w15:docId w15:val="{8A24D282-C8C9-4E14-B41D-CB09C483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86</Characters>
  <Application>Microsoft Office Word</Application>
  <DocSecurity>0</DocSecurity>
  <Lines>12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岩井 拓也</cp:lastModifiedBy>
  <cp:revision>2</cp:revision>
  <dcterms:created xsi:type="dcterms:W3CDTF">2025-12-19T04:27:00Z</dcterms:created>
  <dcterms:modified xsi:type="dcterms:W3CDTF">2025-12-19T04:27:00Z</dcterms:modified>
  <cp:category/>
</cp:coreProperties>
</file>