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45B7" w14:textId="205F8FDF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様式第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Pr="00BB11BA">
        <w:rPr>
          <w:rFonts w:asciiTheme="minorEastAsia" w:hAnsiTheme="minorEastAsia" w:hint="eastAsia"/>
          <w:sz w:val="24"/>
          <w:szCs w:val="24"/>
        </w:rPr>
        <w:t xml:space="preserve">号　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参加表明書</w:t>
      </w:r>
      <w:proofErr w:type="spellEnd"/>
    </w:p>
    <w:p w14:paraId="0AB05659" w14:textId="569FD13B" w:rsidR="00BB11BA" w:rsidRPr="00BB11BA" w:rsidRDefault="00BB11BA" w:rsidP="00BB11BA">
      <w:pPr>
        <w:spacing w:line="240" w:lineRule="auto"/>
        <w:jc w:val="right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令和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８</w:t>
      </w:r>
      <w:r w:rsidRPr="00BB11BA">
        <w:rPr>
          <w:rFonts w:asciiTheme="minorEastAsia" w:hAnsiTheme="minorEastAsia" w:hint="eastAsia"/>
          <w:sz w:val="24"/>
          <w:szCs w:val="24"/>
        </w:rPr>
        <w:t>年　月　日</w:t>
      </w:r>
    </w:p>
    <w:p w14:paraId="29ED5825" w14:textId="4A6DA24F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鯖江</w:t>
      </w:r>
      <w:proofErr w:type="spellEnd"/>
      <w:r w:rsidR="002E61D4">
        <w:rPr>
          <w:rFonts w:asciiTheme="minorEastAsia" w:hAnsiTheme="minorEastAsia" w:hint="eastAsia"/>
          <w:sz w:val="24"/>
          <w:szCs w:val="24"/>
          <w:lang w:eastAsia="ja-JP"/>
        </w:rPr>
        <w:t>商工会議所 会頭</w:t>
      </w:r>
      <w:r w:rsidRPr="00BB11B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15B45AE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758CED90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応募者名（法人名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>）　：</w:t>
      </w:r>
    </w:p>
    <w:p w14:paraId="3A82A6D9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代表者職氏名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：</w:t>
      </w:r>
    </w:p>
    <w:p w14:paraId="41479E49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所在地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　：</w:t>
      </w:r>
    </w:p>
    <w:p w14:paraId="73902CFC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電話番号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：</w:t>
      </w:r>
    </w:p>
    <w:p w14:paraId="7D1AB0E9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E-mail　　　　　　　：</w:t>
      </w:r>
    </w:p>
    <w:p w14:paraId="0401D41B" w14:textId="77777777" w:rsidR="00BB11BA" w:rsidRPr="00BB11BA" w:rsidRDefault="00BB11BA" w:rsidP="00BB11BA">
      <w:pPr>
        <w:spacing w:line="240" w:lineRule="auto"/>
        <w:ind w:firstLineChars="1653" w:firstLine="3967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担当者名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：</w:t>
      </w:r>
    </w:p>
    <w:p w14:paraId="5532D438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1A043BF7" w14:textId="520D1017" w:rsidR="00BB11BA" w:rsidRPr="00BB11BA" w:rsidRDefault="00BB11BA" w:rsidP="00BB11BA">
      <w:pPr>
        <w:spacing w:line="240" w:lineRule="auto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下記のとおり、鯖江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商工会議所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が募集する「MEGANE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 no MACHI CAFE produced by AMAZING COFFEE」運営事業者の公募に参加を表明します。</w:t>
      </w:r>
    </w:p>
    <w:p w14:paraId="2F7D417B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7345E1D9" w14:textId="77777777" w:rsidR="00BB11BA" w:rsidRPr="00BB11BA" w:rsidRDefault="00BB11BA" w:rsidP="00BB11BA">
      <w:pPr>
        <w:spacing w:line="240" w:lineRule="auto"/>
        <w:jc w:val="center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記</w:t>
      </w:r>
    </w:p>
    <w:p w14:paraId="5AF63DB0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33A96C85" w14:textId="5AA1AF9F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応募対象事業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「MEGANE no MACHI 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CAFE」運営事業</w:t>
      </w:r>
      <w:proofErr w:type="spellEnd"/>
    </w:p>
    <w:p w14:paraId="4799C96D" w14:textId="2BD6E876" w:rsidR="002E61D4" w:rsidRDefault="00BB11BA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B11BA">
        <w:rPr>
          <w:rFonts w:asciiTheme="minorEastAsia" w:hAnsiTheme="minorEastAsia" w:hint="eastAsia"/>
          <w:sz w:val="24"/>
          <w:szCs w:val="24"/>
          <w:lang w:eastAsia="ja-JP"/>
        </w:rPr>
        <w:t>２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BB11BA">
        <w:rPr>
          <w:rFonts w:asciiTheme="minorEastAsia" w:hAnsiTheme="minorEastAsia" w:hint="eastAsia"/>
          <w:sz w:val="24"/>
          <w:szCs w:val="24"/>
          <w:lang w:eastAsia="ja-JP"/>
        </w:rPr>
        <w:t xml:space="preserve">添付書類　　　</w:t>
      </w:r>
      <w:r w:rsidR="002E61D4">
        <w:rPr>
          <w:rFonts w:asciiTheme="minorEastAsia" w:hAnsiTheme="minorEastAsia" w:hint="eastAsia"/>
          <w:sz w:val="24"/>
          <w:szCs w:val="24"/>
          <w:lang w:eastAsia="ja-JP"/>
        </w:rPr>
        <w:t>・事業者概要書（様式第２号）</w:t>
      </w:r>
    </w:p>
    <w:p w14:paraId="114C555A" w14:textId="4A1EEB38" w:rsidR="002E61D4" w:rsidRDefault="002E61D4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・企画提案書（様式第３号）</w:t>
      </w:r>
    </w:p>
    <w:p w14:paraId="72189903" w14:textId="053D26DE" w:rsidR="002E61D4" w:rsidRDefault="002E61D4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・誓約書（様式第４号）</w:t>
      </w:r>
    </w:p>
    <w:p w14:paraId="71FC3DA1" w14:textId="46D713A6" w:rsidR="00671043" w:rsidRPr="002E61D4" w:rsidRDefault="00671043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・法人の登記簿謄本（写し）</w:t>
      </w:r>
    </w:p>
    <w:p w14:paraId="05B4ED28" w14:textId="3E58579A" w:rsidR="00BB11BA" w:rsidRPr="00BB11BA" w:rsidRDefault="002E61D4" w:rsidP="002E61D4">
      <w:pPr>
        <w:spacing w:line="240" w:lineRule="auto"/>
        <w:ind w:firstLineChars="900" w:firstLine="216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・決算報告書、貸借対照表、損益計算書（各 直近３期分）</w:t>
      </w:r>
    </w:p>
    <w:p w14:paraId="08FACBE9" w14:textId="79F89A93" w:rsidR="00BB11BA" w:rsidRPr="00BB11BA" w:rsidRDefault="002E61D4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</w:t>
      </w:r>
    </w:p>
    <w:p w14:paraId="186D5BD9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03E68514" w14:textId="4A69239E" w:rsidR="00BB11BA" w:rsidRDefault="00BB11BA">
      <w:pPr>
        <w:rPr>
          <w:rFonts w:asciiTheme="minorEastAsia" w:hAnsiTheme="minorEastAsia"/>
          <w:sz w:val="24"/>
          <w:szCs w:val="24"/>
          <w:lang w:eastAsia="ja-JP"/>
        </w:rPr>
      </w:pPr>
    </w:p>
    <w:sectPr w:rsidR="00BB11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26C8" w14:textId="77777777" w:rsidR="00C500F8" w:rsidRDefault="00C500F8" w:rsidP="00671043">
      <w:pPr>
        <w:spacing w:after="0" w:line="240" w:lineRule="auto"/>
      </w:pPr>
      <w:r>
        <w:separator/>
      </w:r>
    </w:p>
  </w:endnote>
  <w:endnote w:type="continuationSeparator" w:id="0">
    <w:p w14:paraId="34F668CC" w14:textId="77777777" w:rsidR="00C500F8" w:rsidRDefault="00C500F8" w:rsidP="0067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A9A1" w14:textId="77777777" w:rsidR="00C500F8" w:rsidRDefault="00C500F8" w:rsidP="00671043">
      <w:pPr>
        <w:spacing w:after="0" w:line="240" w:lineRule="auto"/>
      </w:pPr>
      <w:r>
        <w:separator/>
      </w:r>
    </w:p>
  </w:footnote>
  <w:footnote w:type="continuationSeparator" w:id="0">
    <w:p w14:paraId="4F35B34A" w14:textId="77777777" w:rsidR="00C500F8" w:rsidRDefault="00C500F8" w:rsidP="0067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812651">
    <w:abstractNumId w:val="8"/>
  </w:num>
  <w:num w:numId="2" w16cid:durableId="224993772">
    <w:abstractNumId w:val="6"/>
  </w:num>
  <w:num w:numId="3" w16cid:durableId="1247114718">
    <w:abstractNumId w:val="5"/>
  </w:num>
  <w:num w:numId="4" w16cid:durableId="659576311">
    <w:abstractNumId w:val="4"/>
  </w:num>
  <w:num w:numId="5" w16cid:durableId="2064256486">
    <w:abstractNumId w:val="7"/>
  </w:num>
  <w:num w:numId="6" w16cid:durableId="445083017">
    <w:abstractNumId w:val="3"/>
  </w:num>
  <w:num w:numId="7" w16cid:durableId="1601453960">
    <w:abstractNumId w:val="2"/>
  </w:num>
  <w:num w:numId="8" w16cid:durableId="618535298">
    <w:abstractNumId w:val="1"/>
  </w:num>
  <w:num w:numId="9" w16cid:durableId="4619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C2"/>
    <w:rsid w:val="00034616"/>
    <w:rsid w:val="0006063C"/>
    <w:rsid w:val="0015074B"/>
    <w:rsid w:val="0029639D"/>
    <w:rsid w:val="002E61D4"/>
    <w:rsid w:val="00326F90"/>
    <w:rsid w:val="00553763"/>
    <w:rsid w:val="005B2DFF"/>
    <w:rsid w:val="0060116D"/>
    <w:rsid w:val="00671043"/>
    <w:rsid w:val="006E5869"/>
    <w:rsid w:val="00765553"/>
    <w:rsid w:val="008D07F5"/>
    <w:rsid w:val="009B29F6"/>
    <w:rsid w:val="00A34855"/>
    <w:rsid w:val="00AA1D8D"/>
    <w:rsid w:val="00B47730"/>
    <w:rsid w:val="00BB11BA"/>
    <w:rsid w:val="00C500F8"/>
    <w:rsid w:val="00CB0664"/>
    <w:rsid w:val="00F23FF4"/>
    <w:rsid w:val="00FC693F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268C"/>
  <w14:defaultImageDpi w14:val="300"/>
  <w15:docId w15:val="{8A24D282-C8C9-4E14-B41D-CB09C48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199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岩井 拓也</cp:lastModifiedBy>
  <cp:revision>2</cp:revision>
  <dcterms:created xsi:type="dcterms:W3CDTF">2025-12-19T04:25:00Z</dcterms:created>
  <dcterms:modified xsi:type="dcterms:W3CDTF">2025-12-19T04:25:00Z</dcterms:modified>
  <cp:category/>
</cp:coreProperties>
</file>