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8CB0" w14:textId="77777777" w:rsidR="008D07F5" w:rsidRPr="00BB11BA" w:rsidRDefault="008D07F5" w:rsidP="008D07F5">
      <w:pPr>
        <w:spacing w:line="240" w:lineRule="auto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様式第</w:t>
      </w:r>
      <w:proofErr w:type="spellEnd"/>
      <w:r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BB11BA">
        <w:rPr>
          <w:rFonts w:asciiTheme="minorEastAsia" w:hAnsiTheme="minorEastAsia" w:hint="eastAsia"/>
          <w:sz w:val="24"/>
          <w:szCs w:val="24"/>
        </w:rPr>
        <w:t xml:space="preserve">号　</w:t>
      </w:r>
      <w:r>
        <w:rPr>
          <w:rFonts w:asciiTheme="minorEastAsia" w:hAnsiTheme="minorEastAsia" w:hint="eastAsia"/>
          <w:sz w:val="24"/>
          <w:szCs w:val="24"/>
          <w:lang w:eastAsia="ja-JP"/>
        </w:rPr>
        <w:t>企画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提案書</w:t>
      </w:r>
      <w:proofErr w:type="spellEnd"/>
    </w:p>
    <w:p w14:paraId="56FAF34F" w14:textId="77777777" w:rsidR="008D07F5" w:rsidRDefault="008D07F5" w:rsidP="008D07F5">
      <w:pPr>
        <w:spacing w:line="240" w:lineRule="auto"/>
        <w:jc w:val="righ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令和８年〇月〇年</w:t>
      </w:r>
    </w:p>
    <w:p w14:paraId="74550074" w14:textId="4D3C0A92" w:rsidR="008D07F5" w:rsidRPr="00BB11BA" w:rsidRDefault="008D07F5" w:rsidP="008D07F5">
      <w:pPr>
        <w:spacing w:line="240" w:lineRule="auto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鯖江</w:t>
      </w:r>
      <w:proofErr w:type="spellEnd"/>
      <w:r w:rsidR="002E61D4">
        <w:rPr>
          <w:rFonts w:asciiTheme="minorEastAsia" w:hAnsiTheme="minorEastAsia" w:hint="eastAsia"/>
          <w:sz w:val="24"/>
          <w:szCs w:val="24"/>
          <w:lang w:eastAsia="ja-JP"/>
        </w:rPr>
        <w:t>商工会議所 会頭</w:t>
      </w:r>
      <w:r w:rsidRPr="00BB11B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BFF626A" w14:textId="77777777" w:rsidR="008D07F5" w:rsidRPr="00BB11BA" w:rsidRDefault="008D07F5" w:rsidP="008D07F5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0F6F7B84" w14:textId="77777777" w:rsidR="008D07F5" w:rsidRPr="00BB11BA" w:rsidRDefault="008D07F5" w:rsidP="008D07F5">
      <w:pPr>
        <w:spacing w:line="240" w:lineRule="auto"/>
        <w:ind w:firstLineChars="1595" w:firstLine="3828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応募者名（法人名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>）　：</w:t>
      </w:r>
    </w:p>
    <w:p w14:paraId="42E225EF" w14:textId="77777777" w:rsidR="008D07F5" w:rsidRPr="00BB11BA" w:rsidRDefault="008D07F5" w:rsidP="008D07F5">
      <w:pPr>
        <w:spacing w:line="240" w:lineRule="auto"/>
        <w:ind w:firstLineChars="1595" w:firstLine="3828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代表者職氏名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：</w:t>
      </w:r>
    </w:p>
    <w:p w14:paraId="78D61764" w14:textId="77777777" w:rsidR="008D07F5" w:rsidRPr="00BB11BA" w:rsidRDefault="008D07F5" w:rsidP="008D07F5">
      <w:pPr>
        <w:spacing w:line="240" w:lineRule="auto"/>
        <w:ind w:firstLineChars="1595" w:firstLine="3828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所在地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　　　：</w:t>
      </w:r>
    </w:p>
    <w:p w14:paraId="484C41CD" w14:textId="77777777" w:rsidR="008D07F5" w:rsidRPr="00BB11BA" w:rsidRDefault="008D07F5" w:rsidP="008D07F5">
      <w:pPr>
        <w:spacing w:line="240" w:lineRule="auto"/>
        <w:ind w:firstLineChars="1595" w:firstLine="3828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電話番号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　　：</w:t>
      </w:r>
    </w:p>
    <w:p w14:paraId="308533A9" w14:textId="77777777" w:rsidR="008D07F5" w:rsidRPr="00BB11BA" w:rsidRDefault="008D07F5" w:rsidP="008D07F5">
      <w:pPr>
        <w:spacing w:line="240" w:lineRule="auto"/>
        <w:ind w:firstLineChars="1595" w:firstLine="3828"/>
        <w:rPr>
          <w:rFonts w:asciiTheme="minorEastAsia" w:hAnsiTheme="minorEastAsia"/>
          <w:sz w:val="24"/>
          <w:szCs w:val="24"/>
        </w:rPr>
      </w:pPr>
      <w:r w:rsidRPr="00BB11BA">
        <w:rPr>
          <w:rFonts w:asciiTheme="minorEastAsia" w:hAnsiTheme="minorEastAsia" w:hint="eastAsia"/>
          <w:sz w:val="24"/>
          <w:szCs w:val="24"/>
        </w:rPr>
        <w:t>E-mail　　　　　　　：</w:t>
      </w:r>
    </w:p>
    <w:p w14:paraId="011B9A3D" w14:textId="77777777" w:rsidR="008D07F5" w:rsidRPr="00BB11BA" w:rsidRDefault="008D07F5" w:rsidP="008D07F5">
      <w:pPr>
        <w:spacing w:line="240" w:lineRule="auto"/>
        <w:ind w:firstLineChars="1595" w:firstLine="3828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担当者名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　　：</w:t>
      </w:r>
    </w:p>
    <w:p w14:paraId="1AF8C059" w14:textId="77777777" w:rsidR="008D07F5" w:rsidRPr="00BB11BA" w:rsidRDefault="008D07F5" w:rsidP="008D07F5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53F7D3EC" w14:textId="77777777" w:rsidR="008D07F5" w:rsidRPr="00BB11BA" w:rsidRDefault="008D07F5" w:rsidP="008D07F5">
      <w:pPr>
        <w:spacing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BB11BA">
        <w:rPr>
          <w:rFonts w:asciiTheme="minorEastAsia" w:hAnsiTheme="minorEastAsia" w:hint="eastAsia"/>
          <w:sz w:val="24"/>
          <w:szCs w:val="24"/>
          <w:lang w:eastAsia="ja-JP"/>
        </w:rPr>
        <w:t>下記のとおり提案書を提出いたします。</w:t>
      </w:r>
    </w:p>
    <w:p w14:paraId="6589F5E9" w14:textId="77777777" w:rsidR="008D07F5" w:rsidRPr="00BB11BA" w:rsidRDefault="008D07F5" w:rsidP="008D07F5">
      <w:pPr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78ABE6D3" w14:textId="77777777" w:rsidR="008D07F5" w:rsidRPr="00BB11BA" w:rsidRDefault="008D07F5" w:rsidP="008D07F5">
      <w:pPr>
        <w:spacing w:line="240" w:lineRule="auto"/>
        <w:jc w:val="center"/>
        <w:rPr>
          <w:rFonts w:asciiTheme="minorEastAsia" w:hAnsiTheme="minorEastAsia"/>
          <w:sz w:val="24"/>
          <w:szCs w:val="24"/>
        </w:rPr>
      </w:pPr>
      <w:r w:rsidRPr="00BB11BA">
        <w:rPr>
          <w:rFonts w:asciiTheme="minorEastAsia" w:hAnsiTheme="minorEastAsia" w:hint="eastAsia"/>
          <w:sz w:val="24"/>
          <w:szCs w:val="24"/>
        </w:rPr>
        <w:t>記</w:t>
      </w:r>
    </w:p>
    <w:p w14:paraId="75C31E2A" w14:textId="77777777" w:rsidR="008D07F5" w:rsidRPr="00BB11BA" w:rsidRDefault="008D07F5" w:rsidP="008D07F5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596938A7" w14:textId="77777777" w:rsidR="008D07F5" w:rsidRPr="00BB11BA" w:rsidRDefault="008D07F5" w:rsidP="008D07F5">
      <w:pPr>
        <w:spacing w:line="240" w:lineRule="auto"/>
        <w:rPr>
          <w:rFonts w:asciiTheme="minorEastAsia" w:hAnsiTheme="minorEastAsia"/>
          <w:sz w:val="24"/>
          <w:szCs w:val="24"/>
        </w:rPr>
      </w:pPr>
      <w:r w:rsidRPr="00BB11BA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応募対象事業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「MEGANE no MACHI 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CAFE」運営事業</w:t>
      </w:r>
      <w:proofErr w:type="spellEnd"/>
    </w:p>
    <w:p w14:paraId="34AF4133" w14:textId="77777777" w:rsidR="008D07F5" w:rsidRDefault="008D07F5" w:rsidP="008D07F5">
      <w:pPr>
        <w:spacing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BB11BA">
        <w:rPr>
          <w:rFonts w:asciiTheme="minorEastAsia" w:hAnsiTheme="minorEastAsia" w:hint="eastAsia"/>
          <w:sz w:val="24"/>
          <w:szCs w:val="24"/>
          <w:lang w:eastAsia="ja-JP"/>
        </w:rPr>
        <w:t>２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添付書類</w:t>
      </w:r>
    </w:p>
    <w:p w14:paraId="426515E6" w14:textId="676045D1" w:rsidR="008D07F5" w:rsidRDefault="002E61D4" w:rsidP="008D07F5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（１）</w:t>
      </w:r>
      <w:r w:rsidR="008D07F5" w:rsidRPr="00A70FBE">
        <w:rPr>
          <w:rFonts w:ascii="ＭＳ 明朝" w:eastAsia="ＭＳ 明朝" w:hAnsi="ＭＳ 明朝" w:hint="eastAsia"/>
          <w:sz w:val="24"/>
          <w:szCs w:val="24"/>
          <w:lang w:eastAsia="ja-JP"/>
        </w:rPr>
        <w:t>運営計画</w:t>
      </w:r>
      <w:r w:rsidR="008D07F5">
        <w:rPr>
          <w:rFonts w:ascii="ＭＳ 明朝" w:eastAsia="ＭＳ 明朝" w:hAnsi="ＭＳ 明朝" w:hint="eastAsia"/>
          <w:sz w:val="24"/>
          <w:szCs w:val="24"/>
          <w:lang w:eastAsia="ja-JP"/>
        </w:rPr>
        <w:t>方針が分かる資料　※任意様式</w:t>
      </w:r>
    </w:p>
    <w:p w14:paraId="5C39213F" w14:textId="153E5BA6" w:rsidR="00001BC2" w:rsidRDefault="002E61D4" w:rsidP="00001BC2">
      <w:pPr>
        <w:adjustRightInd w:val="0"/>
        <w:snapToGrid w:val="0"/>
        <w:spacing w:after="100" w:afterAutospacing="1" w:line="0" w:lineRule="atLeast"/>
        <w:ind w:rightChars="-196" w:right="-431"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（２）</w:t>
      </w:r>
      <w:r w:rsidR="008D07F5" w:rsidRPr="00A70FBE">
        <w:rPr>
          <w:rFonts w:ascii="ＭＳ 明朝" w:eastAsia="ＭＳ 明朝" w:hAnsi="ＭＳ 明朝" w:hint="eastAsia"/>
          <w:sz w:val="24"/>
          <w:szCs w:val="24"/>
          <w:lang w:eastAsia="ja-JP"/>
        </w:rPr>
        <w:t>収支計画</w:t>
      </w:r>
      <w:r w:rsidR="008D07F5">
        <w:rPr>
          <w:rFonts w:ascii="ＭＳ 明朝" w:eastAsia="ＭＳ 明朝" w:hAnsi="ＭＳ 明朝" w:hint="eastAsia"/>
          <w:sz w:val="24"/>
          <w:szCs w:val="24"/>
          <w:lang w:eastAsia="ja-JP"/>
        </w:rPr>
        <w:t>が分かる資料　※任意様式</w:t>
      </w:r>
      <w:r w:rsidR="00001BC2">
        <w:rPr>
          <w:rFonts w:ascii="ＭＳ 明朝" w:eastAsia="ＭＳ 明朝" w:hAnsi="ＭＳ 明朝"/>
          <w:sz w:val="24"/>
          <w:szCs w:val="24"/>
          <w:lang w:eastAsia="ja-JP"/>
        </w:rPr>
        <w:br/>
      </w:r>
      <w:r w:rsidR="00001BC2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・収支計画には、想定営業時間・営業日数、人件費の想定、メニュー構成、</w:t>
      </w:r>
      <w:r w:rsidR="00001BC2">
        <w:rPr>
          <w:rFonts w:ascii="ＭＳ 明朝" w:eastAsia="ＭＳ 明朝" w:hAnsi="ＭＳ 明朝"/>
          <w:sz w:val="24"/>
          <w:szCs w:val="24"/>
          <w:lang w:eastAsia="ja-JP"/>
        </w:rPr>
        <w:br/>
      </w:r>
      <w:r w:rsidR="00001BC2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価格帯、集客見込みの根拠等を記載すること</w:t>
      </w:r>
    </w:p>
    <w:p w14:paraId="7A638EFA" w14:textId="77777777" w:rsidR="00001BC2" w:rsidRPr="00001BC2" w:rsidRDefault="00001BC2" w:rsidP="008D07F5">
      <w:pPr>
        <w:spacing w:line="240" w:lineRule="auto"/>
        <w:ind w:firstLineChars="100" w:firstLine="240"/>
        <w:rPr>
          <w:rFonts w:ascii="ＭＳ 明朝" w:hAnsi="ＭＳ 明朝"/>
          <w:sz w:val="24"/>
          <w:lang w:eastAsia="ja-JP"/>
        </w:rPr>
      </w:pPr>
    </w:p>
    <w:p w14:paraId="49CC3C74" w14:textId="4EF5B78D" w:rsidR="00765553" w:rsidRPr="00BB11BA" w:rsidRDefault="00765553" w:rsidP="00944195">
      <w:pPr>
        <w:rPr>
          <w:rFonts w:asciiTheme="minorEastAsia" w:hAnsiTheme="minorEastAsia" w:hint="eastAsia"/>
          <w:sz w:val="24"/>
          <w:szCs w:val="24"/>
          <w:lang w:eastAsia="ja-JP"/>
        </w:rPr>
      </w:pPr>
    </w:p>
    <w:sectPr w:rsidR="00765553" w:rsidRPr="00BB11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1E6F" w14:textId="77777777" w:rsidR="00E373CB" w:rsidRDefault="00E373CB" w:rsidP="00671043">
      <w:pPr>
        <w:spacing w:after="0" w:line="240" w:lineRule="auto"/>
      </w:pPr>
      <w:r>
        <w:separator/>
      </w:r>
    </w:p>
  </w:endnote>
  <w:endnote w:type="continuationSeparator" w:id="0">
    <w:p w14:paraId="4AC842E2" w14:textId="77777777" w:rsidR="00E373CB" w:rsidRDefault="00E373CB" w:rsidP="0067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5205" w14:textId="77777777" w:rsidR="00E373CB" w:rsidRDefault="00E373CB" w:rsidP="00671043">
      <w:pPr>
        <w:spacing w:after="0" w:line="240" w:lineRule="auto"/>
      </w:pPr>
      <w:r>
        <w:separator/>
      </w:r>
    </w:p>
  </w:footnote>
  <w:footnote w:type="continuationSeparator" w:id="0">
    <w:p w14:paraId="748CFCD4" w14:textId="77777777" w:rsidR="00E373CB" w:rsidRDefault="00E373CB" w:rsidP="0067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812651">
    <w:abstractNumId w:val="8"/>
  </w:num>
  <w:num w:numId="2" w16cid:durableId="224993772">
    <w:abstractNumId w:val="6"/>
  </w:num>
  <w:num w:numId="3" w16cid:durableId="1247114718">
    <w:abstractNumId w:val="5"/>
  </w:num>
  <w:num w:numId="4" w16cid:durableId="659576311">
    <w:abstractNumId w:val="4"/>
  </w:num>
  <w:num w:numId="5" w16cid:durableId="2064256486">
    <w:abstractNumId w:val="7"/>
  </w:num>
  <w:num w:numId="6" w16cid:durableId="445083017">
    <w:abstractNumId w:val="3"/>
  </w:num>
  <w:num w:numId="7" w16cid:durableId="1601453960">
    <w:abstractNumId w:val="2"/>
  </w:num>
  <w:num w:numId="8" w16cid:durableId="618535298">
    <w:abstractNumId w:val="1"/>
  </w:num>
  <w:num w:numId="9" w16cid:durableId="46196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C2"/>
    <w:rsid w:val="00034616"/>
    <w:rsid w:val="0006063C"/>
    <w:rsid w:val="0015074B"/>
    <w:rsid w:val="0029639D"/>
    <w:rsid w:val="002E61D4"/>
    <w:rsid w:val="00326F90"/>
    <w:rsid w:val="00553763"/>
    <w:rsid w:val="005B2DFF"/>
    <w:rsid w:val="0060116D"/>
    <w:rsid w:val="00671043"/>
    <w:rsid w:val="006E5869"/>
    <w:rsid w:val="00765553"/>
    <w:rsid w:val="008D07F5"/>
    <w:rsid w:val="00944195"/>
    <w:rsid w:val="009B29F6"/>
    <w:rsid w:val="00A23974"/>
    <w:rsid w:val="00A34855"/>
    <w:rsid w:val="00AA1D8D"/>
    <w:rsid w:val="00B47730"/>
    <w:rsid w:val="00BB11BA"/>
    <w:rsid w:val="00CB0664"/>
    <w:rsid w:val="00E373CB"/>
    <w:rsid w:val="00F23FF4"/>
    <w:rsid w:val="00FC693F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5268C"/>
  <w14:defaultImageDpi w14:val="300"/>
  <w15:docId w15:val="{8A24D282-C8C9-4E14-B41D-CB09C483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153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岩井 拓也</cp:lastModifiedBy>
  <cp:revision>2</cp:revision>
  <dcterms:created xsi:type="dcterms:W3CDTF">2025-12-19T04:28:00Z</dcterms:created>
  <dcterms:modified xsi:type="dcterms:W3CDTF">2025-12-19T04:28:00Z</dcterms:modified>
  <cp:category/>
</cp:coreProperties>
</file>