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DA0C" w14:textId="0E63DE96" w:rsidR="00BB11BA" w:rsidRPr="00BB11BA" w:rsidRDefault="00BB11BA" w:rsidP="00BB11BA">
      <w:pPr>
        <w:spacing w:line="240" w:lineRule="auto"/>
        <w:rPr>
          <w:rFonts w:asciiTheme="minorEastAsia" w:hAnsiTheme="minorEastAsia"/>
          <w:sz w:val="24"/>
          <w:szCs w:val="24"/>
        </w:rPr>
      </w:pPr>
      <w:r w:rsidRPr="00BB11BA">
        <w:rPr>
          <w:rFonts w:asciiTheme="minorEastAsia" w:hAnsiTheme="minorEastAsia"/>
          <w:sz w:val="24"/>
          <w:szCs w:val="24"/>
        </w:rPr>
        <w:t> </w:t>
      </w: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様式第</w:t>
      </w:r>
      <w:proofErr w:type="spellEnd"/>
      <w:r>
        <w:rPr>
          <w:rFonts w:asciiTheme="minorEastAsia" w:hAnsiTheme="minorEastAsia" w:hint="eastAsia"/>
          <w:sz w:val="24"/>
          <w:szCs w:val="24"/>
          <w:lang w:eastAsia="ja-JP"/>
        </w:rPr>
        <w:t>４</w:t>
      </w:r>
      <w:r w:rsidRPr="00BB11BA">
        <w:rPr>
          <w:rFonts w:asciiTheme="minorEastAsia" w:hAnsiTheme="minorEastAsia" w:hint="eastAsia"/>
          <w:sz w:val="24"/>
          <w:szCs w:val="24"/>
        </w:rPr>
        <w:t xml:space="preserve">号　</w:t>
      </w: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誓約書</w:t>
      </w:r>
      <w:proofErr w:type="spellEnd"/>
    </w:p>
    <w:p w14:paraId="1E0DD355" w14:textId="418391C0" w:rsidR="00BB11BA" w:rsidRPr="00BB11BA" w:rsidRDefault="00BB11BA" w:rsidP="00BB11BA">
      <w:pPr>
        <w:spacing w:line="240" w:lineRule="auto"/>
        <w:jc w:val="right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令和</w:t>
      </w:r>
      <w:proofErr w:type="spellEnd"/>
      <w:r>
        <w:rPr>
          <w:rFonts w:asciiTheme="minorEastAsia" w:hAnsiTheme="minorEastAsia" w:hint="eastAsia"/>
          <w:sz w:val="24"/>
          <w:szCs w:val="24"/>
          <w:lang w:eastAsia="ja-JP"/>
        </w:rPr>
        <w:t>８</w:t>
      </w:r>
      <w:r w:rsidRPr="00BB11BA">
        <w:rPr>
          <w:rFonts w:asciiTheme="minorEastAsia" w:hAnsiTheme="minorEastAsia" w:hint="eastAsia"/>
          <w:sz w:val="24"/>
          <w:szCs w:val="24"/>
        </w:rPr>
        <w:t>年　月　日</w:t>
      </w:r>
    </w:p>
    <w:p w14:paraId="1371169C" w14:textId="6457D6FF" w:rsidR="00BB11BA" w:rsidRPr="00BB11BA" w:rsidRDefault="002E61D4" w:rsidP="00BB11BA">
      <w:pPr>
        <w:spacing w:line="240" w:lineRule="auto"/>
        <w:rPr>
          <w:rFonts w:asciiTheme="minorEastAsia" w:hAnsiTheme="minorEastAsia"/>
          <w:sz w:val="24"/>
          <w:szCs w:val="24"/>
        </w:rPr>
      </w:pPr>
      <w:r w:rsidRPr="002E61D4">
        <w:rPr>
          <w:rFonts w:asciiTheme="minorEastAsia" w:hAnsiTheme="minorEastAsia" w:hint="eastAsia"/>
          <w:sz w:val="24"/>
          <w:szCs w:val="24"/>
        </w:rPr>
        <w:t xml:space="preserve">鯖江商工会議所 </w:t>
      </w:r>
      <w:proofErr w:type="spellStart"/>
      <w:r w:rsidRPr="002E61D4">
        <w:rPr>
          <w:rFonts w:asciiTheme="minorEastAsia" w:hAnsiTheme="minorEastAsia" w:hint="eastAsia"/>
          <w:sz w:val="24"/>
          <w:szCs w:val="24"/>
        </w:rPr>
        <w:t>会頭</w:t>
      </w:r>
      <w:proofErr w:type="spellEnd"/>
      <w:r w:rsidRPr="002E61D4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747D1105" w14:textId="77777777" w:rsidR="00BB11BA" w:rsidRPr="00BB11BA" w:rsidRDefault="00BB11BA" w:rsidP="00BB11BA">
      <w:pPr>
        <w:spacing w:line="240" w:lineRule="auto"/>
        <w:rPr>
          <w:rFonts w:asciiTheme="minorEastAsia" w:hAnsiTheme="minorEastAsia"/>
          <w:sz w:val="24"/>
          <w:szCs w:val="24"/>
        </w:rPr>
      </w:pPr>
    </w:p>
    <w:p w14:paraId="7D02EF6A" w14:textId="77777777" w:rsidR="00BB11BA" w:rsidRPr="00BB11BA" w:rsidRDefault="00BB11BA" w:rsidP="00BB11BA">
      <w:pPr>
        <w:spacing w:line="240" w:lineRule="auto"/>
        <w:ind w:firstLineChars="1772" w:firstLine="4253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応募者名（法人名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>）　：</w:t>
      </w:r>
    </w:p>
    <w:p w14:paraId="74A7A66C" w14:textId="77777777" w:rsidR="00BB11BA" w:rsidRPr="00BB11BA" w:rsidRDefault="00BB11BA" w:rsidP="00BB11BA">
      <w:pPr>
        <w:spacing w:line="240" w:lineRule="auto"/>
        <w:ind w:firstLineChars="1772" w:firstLine="4253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代表者職氏名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 xml:space="preserve">　　　　：</w:t>
      </w:r>
    </w:p>
    <w:p w14:paraId="5EA8733F" w14:textId="77777777" w:rsidR="00BB11BA" w:rsidRPr="00BB11BA" w:rsidRDefault="00BB11BA" w:rsidP="00BB11BA">
      <w:pPr>
        <w:spacing w:line="240" w:lineRule="auto"/>
        <w:ind w:firstLineChars="1772" w:firstLine="4253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所在地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 xml:space="preserve">　　　　　　　：</w:t>
      </w:r>
    </w:p>
    <w:p w14:paraId="7F5A1505" w14:textId="77777777" w:rsidR="00BB11BA" w:rsidRPr="00BB11BA" w:rsidRDefault="00BB11BA" w:rsidP="00BB11BA">
      <w:pPr>
        <w:spacing w:line="240" w:lineRule="auto"/>
        <w:ind w:firstLineChars="1772" w:firstLine="4253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電話番号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 xml:space="preserve">　　　　　　：</w:t>
      </w:r>
    </w:p>
    <w:p w14:paraId="3DE5588D" w14:textId="77777777" w:rsidR="00BB11BA" w:rsidRPr="00BB11BA" w:rsidRDefault="00BB11BA" w:rsidP="00BB11BA">
      <w:pPr>
        <w:spacing w:line="240" w:lineRule="auto"/>
        <w:ind w:firstLineChars="1772" w:firstLine="4253"/>
        <w:rPr>
          <w:rFonts w:asciiTheme="minorEastAsia" w:hAnsiTheme="minorEastAsia"/>
          <w:sz w:val="24"/>
          <w:szCs w:val="24"/>
        </w:rPr>
      </w:pPr>
      <w:r w:rsidRPr="00BB11BA">
        <w:rPr>
          <w:rFonts w:asciiTheme="minorEastAsia" w:hAnsiTheme="minorEastAsia" w:hint="eastAsia"/>
          <w:sz w:val="24"/>
          <w:szCs w:val="24"/>
        </w:rPr>
        <w:t>E-mail　　　　　　　：</w:t>
      </w:r>
    </w:p>
    <w:p w14:paraId="2282FD41" w14:textId="77777777" w:rsidR="00BB11BA" w:rsidRPr="00BB11BA" w:rsidRDefault="00BB11BA" w:rsidP="00BB11BA">
      <w:pPr>
        <w:spacing w:line="240" w:lineRule="auto"/>
        <w:rPr>
          <w:rFonts w:asciiTheme="minorEastAsia" w:hAnsiTheme="minorEastAsia"/>
          <w:sz w:val="24"/>
          <w:szCs w:val="24"/>
        </w:rPr>
      </w:pPr>
    </w:p>
    <w:p w14:paraId="163A6CE6" w14:textId="76FCC6A8" w:rsidR="00BB11BA" w:rsidRPr="00BB11BA" w:rsidRDefault="00BB11BA" w:rsidP="00BB11BA">
      <w:pPr>
        <w:spacing w:line="240" w:lineRule="auto"/>
        <w:ind w:firstLineChars="100" w:firstLine="240"/>
        <w:rPr>
          <w:rFonts w:asciiTheme="minorEastAsia" w:hAnsiTheme="minorEastAsia"/>
          <w:sz w:val="24"/>
          <w:szCs w:val="24"/>
        </w:rPr>
      </w:pPr>
      <w:proofErr w:type="spellStart"/>
      <w:r w:rsidRPr="00BB11BA">
        <w:rPr>
          <w:rFonts w:asciiTheme="minorEastAsia" w:hAnsiTheme="minorEastAsia" w:hint="eastAsia"/>
          <w:sz w:val="24"/>
          <w:szCs w:val="24"/>
        </w:rPr>
        <w:t>私は、鯖江市が実施する「MEGANE</w:t>
      </w:r>
      <w:proofErr w:type="spellEnd"/>
      <w:r w:rsidRPr="00BB11BA">
        <w:rPr>
          <w:rFonts w:asciiTheme="minorEastAsia" w:hAnsiTheme="minorEastAsia" w:hint="eastAsia"/>
          <w:sz w:val="24"/>
          <w:szCs w:val="24"/>
        </w:rPr>
        <w:t xml:space="preserve"> no MACHI CAFE produced by AMAZING</w:t>
      </w:r>
      <w:r>
        <w:rPr>
          <w:rFonts w:asciiTheme="minorEastAsia" w:hAnsiTheme="minorEastAsia" w:hint="eastAsia"/>
          <w:sz w:val="24"/>
          <w:szCs w:val="24"/>
          <w:lang w:eastAsia="ja-JP"/>
        </w:rPr>
        <w:t xml:space="preserve">　</w:t>
      </w:r>
      <w:r w:rsidRPr="00BB11BA">
        <w:rPr>
          <w:rFonts w:asciiTheme="minorEastAsia" w:hAnsiTheme="minorEastAsia" w:hint="eastAsia"/>
          <w:sz w:val="24"/>
          <w:szCs w:val="24"/>
        </w:rPr>
        <w:t>COFFEE」運営事業者募集要項に定める内容を十分に理解し、これを遵守すること、ならびに反社会的勢力に該当しないことを誓約いたします。</w:t>
      </w:r>
    </w:p>
    <w:p w14:paraId="5A707591" w14:textId="77777777" w:rsidR="00BB11BA" w:rsidRPr="00BB11BA" w:rsidRDefault="00BB11BA" w:rsidP="00BB11BA">
      <w:pPr>
        <w:spacing w:line="240" w:lineRule="auto"/>
        <w:rPr>
          <w:rFonts w:asciiTheme="minorEastAsia" w:hAnsiTheme="minorEastAsia"/>
          <w:sz w:val="24"/>
          <w:szCs w:val="24"/>
        </w:rPr>
      </w:pPr>
    </w:p>
    <w:p w14:paraId="49CC3C74" w14:textId="6EFF89A7" w:rsidR="00765553" w:rsidRPr="00BB11BA" w:rsidRDefault="00765553" w:rsidP="00BB11BA">
      <w:pPr>
        <w:spacing w:line="240" w:lineRule="auto"/>
        <w:rPr>
          <w:rFonts w:asciiTheme="minorEastAsia" w:hAnsiTheme="minorEastAsia" w:hint="eastAsia"/>
          <w:sz w:val="24"/>
          <w:szCs w:val="24"/>
          <w:lang w:eastAsia="ja-JP"/>
        </w:rPr>
      </w:pPr>
    </w:p>
    <w:sectPr w:rsidR="00765553" w:rsidRPr="00BB11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026ED" w14:textId="77777777" w:rsidR="008A7BFD" w:rsidRDefault="008A7BFD" w:rsidP="00671043">
      <w:pPr>
        <w:spacing w:after="0" w:line="240" w:lineRule="auto"/>
      </w:pPr>
      <w:r>
        <w:separator/>
      </w:r>
    </w:p>
  </w:endnote>
  <w:endnote w:type="continuationSeparator" w:id="0">
    <w:p w14:paraId="401BEFCF" w14:textId="77777777" w:rsidR="008A7BFD" w:rsidRDefault="008A7BFD" w:rsidP="0067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0D1A4" w14:textId="77777777" w:rsidR="008A7BFD" w:rsidRDefault="008A7BFD" w:rsidP="00671043">
      <w:pPr>
        <w:spacing w:after="0" w:line="240" w:lineRule="auto"/>
      </w:pPr>
      <w:r>
        <w:separator/>
      </w:r>
    </w:p>
  </w:footnote>
  <w:footnote w:type="continuationSeparator" w:id="0">
    <w:p w14:paraId="021BA064" w14:textId="77777777" w:rsidR="008A7BFD" w:rsidRDefault="008A7BFD" w:rsidP="00671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4812651">
    <w:abstractNumId w:val="8"/>
  </w:num>
  <w:num w:numId="2" w16cid:durableId="224993772">
    <w:abstractNumId w:val="6"/>
  </w:num>
  <w:num w:numId="3" w16cid:durableId="1247114718">
    <w:abstractNumId w:val="5"/>
  </w:num>
  <w:num w:numId="4" w16cid:durableId="659576311">
    <w:abstractNumId w:val="4"/>
  </w:num>
  <w:num w:numId="5" w16cid:durableId="2064256486">
    <w:abstractNumId w:val="7"/>
  </w:num>
  <w:num w:numId="6" w16cid:durableId="445083017">
    <w:abstractNumId w:val="3"/>
  </w:num>
  <w:num w:numId="7" w16cid:durableId="1601453960">
    <w:abstractNumId w:val="2"/>
  </w:num>
  <w:num w:numId="8" w16cid:durableId="618535298">
    <w:abstractNumId w:val="1"/>
  </w:num>
  <w:num w:numId="9" w16cid:durableId="46196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BC2"/>
    <w:rsid w:val="00034616"/>
    <w:rsid w:val="0006063C"/>
    <w:rsid w:val="0015074B"/>
    <w:rsid w:val="0029639D"/>
    <w:rsid w:val="002E61D4"/>
    <w:rsid w:val="00326F90"/>
    <w:rsid w:val="003A722C"/>
    <w:rsid w:val="00553763"/>
    <w:rsid w:val="005B2DFF"/>
    <w:rsid w:val="0060116D"/>
    <w:rsid w:val="00671043"/>
    <w:rsid w:val="006E5869"/>
    <w:rsid w:val="00765553"/>
    <w:rsid w:val="008A7BFD"/>
    <w:rsid w:val="008D07F5"/>
    <w:rsid w:val="00944195"/>
    <w:rsid w:val="009B29F6"/>
    <w:rsid w:val="00A23974"/>
    <w:rsid w:val="00A34855"/>
    <w:rsid w:val="00AA1D8D"/>
    <w:rsid w:val="00B47730"/>
    <w:rsid w:val="00BB11BA"/>
    <w:rsid w:val="00CB0664"/>
    <w:rsid w:val="00F23FF4"/>
    <w:rsid w:val="00FC693F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5268C"/>
  <w14:defaultImageDpi w14:val="300"/>
  <w15:docId w15:val="{8A24D282-C8C9-4E14-B41D-CB09C483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119</Characters>
  <Application>Microsoft Office Word</Application>
  <DocSecurity>0</DocSecurity>
  <Lines>17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岩井 拓也</cp:lastModifiedBy>
  <cp:revision>2</cp:revision>
  <dcterms:created xsi:type="dcterms:W3CDTF">2025-12-19T04:28:00Z</dcterms:created>
  <dcterms:modified xsi:type="dcterms:W3CDTF">2025-12-19T04:28:00Z</dcterms:modified>
  <cp:category/>
</cp:coreProperties>
</file>